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0FC1F" w14:textId="3C69B7EE" w:rsidR="00C056CF" w:rsidRPr="00717A5F" w:rsidRDefault="00717A5F" w:rsidP="00717A5F">
      <w:pPr>
        <w:jc w:val="center"/>
        <w:rPr>
          <w:b/>
          <w:bCs/>
          <w:sz w:val="48"/>
          <w:szCs w:val="48"/>
        </w:rPr>
      </w:pPr>
      <w:r w:rsidRPr="00717A5F">
        <w:rPr>
          <w:b/>
          <w:bCs/>
          <w:sz w:val="48"/>
          <w:szCs w:val="48"/>
        </w:rPr>
        <w:t>PFC VICTORIA LONDON ‘’CLUB 100’’ MEMBERSHIP DECLARATION</w:t>
      </w:r>
    </w:p>
    <w:p w14:paraId="53DA0036" w14:textId="77777777" w:rsidR="00C056CF" w:rsidRDefault="00C056CF"/>
    <w:p w14:paraId="624227B1" w14:textId="714A8B96" w:rsidR="009E0089" w:rsidRDefault="00000000">
      <w:r>
        <w:t>Full Name:</w:t>
      </w:r>
    </w:p>
    <w:p w14:paraId="1EF9AC09" w14:textId="5F35D84A" w:rsidR="009E0089" w:rsidRDefault="00C056CF">
      <w:r>
        <w:rPr>
          <w:noProof/>
        </w:rPr>
        <w:drawing>
          <wp:anchor distT="0" distB="0" distL="114300" distR="114300" simplePos="0" relativeHeight="251659776" behindDoc="1" locked="0" layoutInCell="1" allowOverlap="1" wp14:anchorId="530D7A4A" wp14:editId="5BD20D99">
            <wp:simplePos x="0" y="0"/>
            <wp:positionH relativeFrom="column">
              <wp:posOffset>635</wp:posOffset>
            </wp:positionH>
            <wp:positionV relativeFrom="paragraph">
              <wp:posOffset>58125</wp:posOffset>
            </wp:positionV>
            <wp:extent cx="5492750" cy="5492750"/>
            <wp:effectExtent l="0" t="0" r="0" b="0"/>
            <wp:wrapNone/>
            <wp:docPr id="616441645" name="Picture 1" descr="A logo with a red circl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41645" name="Picture 1" descr="A logo with a red circle and black text&#10;&#10;Description automatically generated"/>
                    <pic:cNvPicPr/>
                  </pic:nvPicPr>
                  <pic:blipFill>
                    <a:blip r:embed="rId8">
                      <a:alphaModFix amt="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549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………………………………………………………………………………………………………………………</w:t>
      </w:r>
    </w:p>
    <w:p w14:paraId="6B499CF9" w14:textId="755BD636" w:rsidR="009E0089" w:rsidRDefault="00000000">
      <w:r>
        <w:t>Address:</w:t>
      </w:r>
    </w:p>
    <w:p w14:paraId="0217F625" w14:textId="4D842CE8" w:rsidR="009E0089" w:rsidRDefault="00000000">
      <w:r>
        <w:t>………………………………………………………………………………………………………………………</w:t>
      </w:r>
    </w:p>
    <w:p w14:paraId="6C4A9C51" w14:textId="77777777" w:rsidR="009E0089" w:rsidRDefault="00000000">
      <w:r>
        <w:t>(Postcode, City, Street, House Number)</w:t>
      </w:r>
    </w:p>
    <w:p w14:paraId="055BB615" w14:textId="77777777" w:rsidR="009E0089" w:rsidRDefault="00000000">
      <w:r>
        <w:t>………………………………………………………………………………………………………………………</w:t>
      </w:r>
    </w:p>
    <w:p w14:paraId="2A650857" w14:textId="77777777" w:rsidR="009E0089" w:rsidRDefault="00000000">
      <w:r>
        <w:t>Contact Information (Phone, Email):</w:t>
      </w:r>
    </w:p>
    <w:p w14:paraId="2D145FBF" w14:textId="234526FA" w:rsidR="00C056CF" w:rsidRDefault="00000000">
      <w:r>
        <w:t>………………………………………………………………………………………………………………………</w:t>
      </w:r>
    </w:p>
    <w:p w14:paraId="705AF8F5" w14:textId="77777777" w:rsidR="00C056CF" w:rsidRDefault="00C056CF"/>
    <w:p w14:paraId="710435C3" w14:textId="01A9F64F" w:rsidR="009E0089" w:rsidRDefault="00000000">
      <w:r>
        <w:t>By signing this declaration, I hereby apply for membership in the "PFC Victoria London" and commit to paying a monthly membership fee of £30 (thirty pounds) starting from (month) ______________, 20____.</w:t>
      </w:r>
    </w:p>
    <w:p w14:paraId="3B2D57E6" w14:textId="0144B2D8" w:rsidR="00C056CF" w:rsidRDefault="00000000">
      <w:r>
        <w:t>The membership fee will be transferred to the bank account provided below by the 10th of each month.</w:t>
      </w:r>
    </w:p>
    <w:p w14:paraId="591B5C64" w14:textId="77777777" w:rsidR="00C056CF" w:rsidRDefault="00C056CF"/>
    <w:p w14:paraId="633B9EB7" w14:textId="77777777" w:rsidR="00C056CF" w:rsidRDefault="00C056CF"/>
    <w:p w14:paraId="715D8B6D" w14:textId="09B44159" w:rsidR="009E0089" w:rsidRDefault="00000000">
      <w:r>
        <w:t>Bank Account Details for Transfers:</w:t>
      </w:r>
    </w:p>
    <w:p w14:paraId="2CBAD9E6" w14:textId="77777777" w:rsidR="009E0089" w:rsidRPr="00C056CF" w:rsidRDefault="00000000">
      <w:pPr>
        <w:rPr>
          <w:b/>
          <w:bCs/>
          <w:sz w:val="28"/>
          <w:szCs w:val="28"/>
        </w:rPr>
      </w:pPr>
      <w:r w:rsidRPr="00C056CF">
        <w:rPr>
          <w:b/>
          <w:bCs/>
          <w:sz w:val="28"/>
          <w:szCs w:val="28"/>
        </w:rPr>
        <w:t>PFC Victoria London</w:t>
      </w:r>
    </w:p>
    <w:p w14:paraId="1746056E" w14:textId="506DAD03" w:rsidR="009E0089" w:rsidRPr="00C056CF" w:rsidRDefault="00000000">
      <w:pPr>
        <w:rPr>
          <w:sz w:val="28"/>
          <w:szCs w:val="28"/>
        </w:rPr>
      </w:pPr>
      <w:r w:rsidRPr="00C056CF">
        <w:rPr>
          <w:sz w:val="28"/>
          <w:szCs w:val="28"/>
        </w:rPr>
        <w:t xml:space="preserve">Bank: </w:t>
      </w:r>
      <w:r w:rsidR="00C056CF" w:rsidRPr="00C056CF">
        <w:rPr>
          <w:sz w:val="28"/>
          <w:szCs w:val="28"/>
          <w:u w:val="single"/>
        </w:rPr>
        <w:t>Barclays</w:t>
      </w:r>
    </w:p>
    <w:p w14:paraId="744AFB44" w14:textId="58112926" w:rsidR="009E0089" w:rsidRPr="00C056CF" w:rsidRDefault="00000000">
      <w:pPr>
        <w:rPr>
          <w:sz w:val="28"/>
          <w:szCs w:val="28"/>
        </w:rPr>
      </w:pPr>
      <w:r w:rsidRPr="00C056CF">
        <w:rPr>
          <w:sz w:val="28"/>
          <w:szCs w:val="28"/>
        </w:rPr>
        <w:t xml:space="preserve">Account Number: </w:t>
      </w:r>
      <w:r w:rsidR="00C056CF" w:rsidRPr="00C056CF">
        <w:rPr>
          <w:sz w:val="28"/>
          <w:szCs w:val="28"/>
          <w:u w:val="single"/>
        </w:rPr>
        <w:t>20-42-76</w:t>
      </w:r>
    </w:p>
    <w:p w14:paraId="7B964348" w14:textId="35EFBFE7" w:rsidR="009E0089" w:rsidRPr="00C056CF" w:rsidRDefault="00000000">
      <w:pPr>
        <w:rPr>
          <w:sz w:val="28"/>
          <w:szCs w:val="28"/>
        </w:rPr>
      </w:pPr>
      <w:r w:rsidRPr="00C056CF">
        <w:rPr>
          <w:sz w:val="28"/>
          <w:szCs w:val="28"/>
        </w:rPr>
        <w:t>Sort Code:</w:t>
      </w:r>
      <w:r w:rsidR="00C056CF" w:rsidRPr="00C056CF">
        <w:rPr>
          <w:sz w:val="28"/>
          <w:szCs w:val="28"/>
        </w:rPr>
        <w:t xml:space="preserve"> </w:t>
      </w:r>
      <w:r w:rsidR="00C056CF" w:rsidRPr="00C056CF">
        <w:rPr>
          <w:sz w:val="28"/>
          <w:szCs w:val="28"/>
          <w:u w:val="single"/>
        </w:rPr>
        <w:t>33719308</w:t>
      </w:r>
    </w:p>
    <w:p w14:paraId="4EA00A6E" w14:textId="186F513A" w:rsidR="009E0089" w:rsidRPr="00C056CF" w:rsidRDefault="00000000">
      <w:pPr>
        <w:rPr>
          <w:sz w:val="28"/>
          <w:szCs w:val="28"/>
        </w:rPr>
      </w:pPr>
      <w:r w:rsidRPr="00C056CF">
        <w:rPr>
          <w:sz w:val="28"/>
          <w:szCs w:val="28"/>
        </w:rPr>
        <w:t>Reference: "</w:t>
      </w:r>
      <w:r w:rsidR="00C056CF" w:rsidRPr="00C056CF">
        <w:rPr>
          <w:sz w:val="28"/>
          <w:szCs w:val="28"/>
        </w:rPr>
        <w:t>Club 100</w:t>
      </w:r>
      <w:r w:rsidRPr="00C056CF">
        <w:rPr>
          <w:sz w:val="28"/>
          <w:szCs w:val="28"/>
        </w:rPr>
        <w:t xml:space="preserve"> Fee - [Your Full Name]"</w:t>
      </w:r>
    </w:p>
    <w:p w14:paraId="6CBCFFBD" w14:textId="77777777" w:rsidR="009E0089" w:rsidRDefault="009E0089"/>
    <w:p w14:paraId="29ABF770" w14:textId="77777777" w:rsidR="009E0089" w:rsidRDefault="00000000">
      <w:r>
        <w:t>Consent for Personal Data Processing</w:t>
      </w:r>
    </w:p>
    <w:p w14:paraId="45404E3E" w14:textId="77777777" w:rsidR="009E0089" w:rsidRDefault="00000000">
      <w:r>
        <w:t>I consent to the processing of my personal data by "PFC Victoria London" in accordance with the UK Data Protection Act 2018. I understand that this data will be used solely for club membership purposes and will not be shared with third parties without my consent.</w:t>
      </w:r>
    </w:p>
    <w:p w14:paraId="4F067019" w14:textId="77777777" w:rsidR="009E0089" w:rsidRDefault="00000000">
      <w:r>
        <w:t>Yes [ ]  No [ ]</w:t>
      </w:r>
    </w:p>
    <w:p w14:paraId="5125E20A" w14:textId="27D020E4" w:rsidR="00C056CF" w:rsidRDefault="00C056CF">
      <w:r>
        <w:rPr>
          <w:noProof/>
        </w:rPr>
        <w:drawing>
          <wp:anchor distT="0" distB="0" distL="114300" distR="114300" simplePos="0" relativeHeight="251663872" behindDoc="1" locked="0" layoutInCell="1" allowOverlap="1" wp14:anchorId="7E36319B" wp14:editId="6E22C7E5">
            <wp:simplePos x="0" y="0"/>
            <wp:positionH relativeFrom="column">
              <wp:posOffset>-1403</wp:posOffset>
            </wp:positionH>
            <wp:positionV relativeFrom="paragraph">
              <wp:posOffset>38381</wp:posOffset>
            </wp:positionV>
            <wp:extent cx="5492750" cy="5492750"/>
            <wp:effectExtent l="0" t="0" r="0" b="0"/>
            <wp:wrapNone/>
            <wp:docPr id="1837948427" name="Picture 1" descr="A logo with a red circl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41645" name="Picture 1" descr="A logo with a red circle and black text&#10;&#10;Description automatically generated"/>
                    <pic:cNvPicPr/>
                  </pic:nvPicPr>
                  <pic:blipFill>
                    <a:blip r:embed="rId8">
                      <a:alphaModFix amt="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549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931E1" w14:textId="5D2460DE" w:rsidR="00C056CF" w:rsidRPr="00C056CF" w:rsidRDefault="00C056CF" w:rsidP="00C056CF">
      <w:r w:rsidRPr="00C056CF">
        <w:t>Consent for Use and Storage of Image</w:t>
      </w:r>
    </w:p>
    <w:p w14:paraId="2CDB6E3D" w14:textId="2FAD562F" w:rsidR="00C056CF" w:rsidRPr="00C056CF" w:rsidRDefault="00C056CF" w:rsidP="00C056CF">
      <w:r w:rsidRPr="00C056CF">
        <w:t>I consent to the use and storage of my image by "PFC Victoria London" for the purpose of producing membership cards. I understand that this image will only be used for club-related identification purposes and will not be shared with third parties without my explicit consent.</w:t>
      </w:r>
    </w:p>
    <w:p w14:paraId="7920EA68" w14:textId="074A23F7" w:rsidR="00C056CF" w:rsidRPr="00C056CF" w:rsidRDefault="00C056CF" w:rsidP="00C056CF">
      <w:r w:rsidRPr="00C056CF">
        <w:t>Yes [ ]  No [ ]</w:t>
      </w:r>
    </w:p>
    <w:p w14:paraId="5D2C713E" w14:textId="77777777" w:rsidR="00C056CF" w:rsidRDefault="00C056CF"/>
    <w:p w14:paraId="4507452D" w14:textId="7200173D" w:rsidR="009E0089" w:rsidRDefault="009E0089"/>
    <w:p w14:paraId="42F59DDF" w14:textId="77777777" w:rsidR="009E0089" w:rsidRDefault="00000000">
      <w:r>
        <w:t>Signature:</w:t>
      </w:r>
    </w:p>
    <w:p w14:paraId="63B65BA3" w14:textId="4D02DF00" w:rsidR="009E0089" w:rsidRDefault="00000000">
      <w:r>
        <w:t>………………………………………………………………………………………………………………………</w:t>
      </w:r>
    </w:p>
    <w:p w14:paraId="65E65E12" w14:textId="79C9C906" w:rsidR="009E0089" w:rsidRDefault="00000000">
      <w:r>
        <w:t>Date: ______________, 20____</w:t>
      </w:r>
    </w:p>
    <w:sectPr w:rsidR="009E00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0096B" w14:textId="77777777" w:rsidR="00A64EFD" w:rsidRDefault="00A64EFD" w:rsidP="00717A5F">
      <w:pPr>
        <w:spacing w:after="0" w:line="240" w:lineRule="auto"/>
      </w:pPr>
      <w:r>
        <w:separator/>
      </w:r>
    </w:p>
  </w:endnote>
  <w:endnote w:type="continuationSeparator" w:id="0">
    <w:p w14:paraId="0B1D9F4E" w14:textId="77777777" w:rsidR="00A64EFD" w:rsidRDefault="00A64EFD" w:rsidP="0071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79A8E" w14:textId="77777777" w:rsidR="00A64EFD" w:rsidRDefault="00A64EFD" w:rsidP="00717A5F">
      <w:pPr>
        <w:spacing w:after="0" w:line="240" w:lineRule="auto"/>
      </w:pPr>
      <w:r>
        <w:separator/>
      </w:r>
    </w:p>
  </w:footnote>
  <w:footnote w:type="continuationSeparator" w:id="0">
    <w:p w14:paraId="7B84A8D6" w14:textId="77777777" w:rsidR="00A64EFD" w:rsidRDefault="00A64EFD" w:rsidP="00717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7951807">
    <w:abstractNumId w:val="8"/>
  </w:num>
  <w:num w:numId="2" w16cid:durableId="2090498743">
    <w:abstractNumId w:val="6"/>
  </w:num>
  <w:num w:numId="3" w16cid:durableId="2005816810">
    <w:abstractNumId w:val="5"/>
  </w:num>
  <w:num w:numId="4" w16cid:durableId="1963002479">
    <w:abstractNumId w:val="4"/>
  </w:num>
  <w:num w:numId="5" w16cid:durableId="1987272559">
    <w:abstractNumId w:val="7"/>
  </w:num>
  <w:num w:numId="6" w16cid:durableId="2138453797">
    <w:abstractNumId w:val="3"/>
  </w:num>
  <w:num w:numId="7" w16cid:durableId="455223567">
    <w:abstractNumId w:val="2"/>
  </w:num>
  <w:num w:numId="8" w16cid:durableId="2133403588">
    <w:abstractNumId w:val="1"/>
  </w:num>
  <w:num w:numId="9" w16cid:durableId="173743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799"/>
    <w:rsid w:val="0029639D"/>
    <w:rsid w:val="00326F90"/>
    <w:rsid w:val="00717A5F"/>
    <w:rsid w:val="009A7BA0"/>
    <w:rsid w:val="009E0089"/>
    <w:rsid w:val="00A64EFD"/>
    <w:rsid w:val="00AA1D8D"/>
    <w:rsid w:val="00AF2E27"/>
    <w:rsid w:val="00B47730"/>
    <w:rsid w:val="00C056C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75F92"/>
  <w14:defaultImageDpi w14:val="300"/>
  <w15:docId w15:val="{5C7A55BB-E87A-4D2D-B0C1-1AC6BD17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Kamil Wróbel</cp:lastModifiedBy>
  <cp:revision>3</cp:revision>
  <cp:lastPrinted>2024-09-20T14:02:00Z</cp:lastPrinted>
  <dcterms:created xsi:type="dcterms:W3CDTF">2024-09-20T13:56:00Z</dcterms:created>
  <dcterms:modified xsi:type="dcterms:W3CDTF">2024-09-20T14:19:00Z</dcterms:modified>
  <cp:category/>
</cp:coreProperties>
</file>